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26" w:rsidRDefault="009A2802">
      <w:pPr>
        <w:pStyle w:val="a3"/>
        <w:spacing w:before="9"/>
        <w:rPr>
          <w:rFonts w:ascii="黑体"/>
          <w:b/>
          <w:sz w:val="28"/>
        </w:rPr>
      </w:pPr>
      <w:r>
        <w:rPr>
          <w:rFonts w:ascii="黑体" w:hint="eastAsia"/>
          <w:b/>
          <w:sz w:val="28"/>
        </w:rPr>
        <w:t>附件：</w:t>
      </w:r>
    </w:p>
    <w:p w:rsidR="009B0826" w:rsidRDefault="003108FE">
      <w:pPr>
        <w:ind w:left="1551" w:right="1350"/>
        <w:jc w:val="center"/>
        <w:rPr>
          <w:b/>
          <w:sz w:val="28"/>
        </w:rPr>
      </w:pPr>
      <w:r>
        <w:rPr>
          <w:rFonts w:ascii="黑体" w:eastAsia="黑体" w:hAnsi="黑体" w:hint="eastAsia"/>
          <w:b/>
          <w:sz w:val="28"/>
        </w:rPr>
        <w:t>“百年征程</w:t>
      </w:r>
      <w:r>
        <w:rPr>
          <w:rFonts w:ascii="黑体" w:eastAsia="黑体" w:hAnsi="黑体" w:hint="eastAsia"/>
          <w:b/>
          <w:sz w:val="28"/>
        </w:rPr>
        <w:t xml:space="preserve"> </w:t>
      </w:r>
      <w:r>
        <w:rPr>
          <w:rFonts w:ascii="黑体" w:eastAsia="黑体" w:hAnsi="黑体" w:hint="eastAsia"/>
          <w:b/>
          <w:sz w:val="28"/>
        </w:rPr>
        <w:t>波澜壮阔”红色音画文艺展演活动</w:t>
      </w:r>
      <w:r>
        <w:rPr>
          <w:b/>
          <w:sz w:val="28"/>
        </w:rPr>
        <w:t>节目报表</w:t>
      </w:r>
    </w:p>
    <w:p w:rsidR="009B0826" w:rsidRDefault="009B0826">
      <w:pPr>
        <w:pStyle w:val="a3"/>
        <w:rPr>
          <w:b/>
          <w:sz w:val="20"/>
        </w:rPr>
      </w:pPr>
    </w:p>
    <w:p w:rsidR="009B0826" w:rsidRDefault="009B0826">
      <w:pPr>
        <w:pStyle w:val="a3"/>
        <w:spacing w:before="9"/>
        <w:rPr>
          <w:b/>
          <w:sz w:val="17"/>
        </w:rPr>
      </w:pPr>
    </w:p>
    <w:p w:rsidR="009B0826" w:rsidRDefault="003108FE">
      <w:pPr>
        <w:pStyle w:val="a3"/>
        <w:spacing w:after="45"/>
        <w:ind w:left="219"/>
      </w:pPr>
      <w:r>
        <w:t>单位名称：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83"/>
        <w:gridCol w:w="1890"/>
        <w:gridCol w:w="1995"/>
        <w:gridCol w:w="1858"/>
        <w:gridCol w:w="1502"/>
      </w:tblGrid>
      <w:tr w:rsidR="009B0826">
        <w:trPr>
          <w:trHeight w:val="690"/>
        </w:trPr>
        <w:tc>
          <w:tcPr>
            <w:tcW w:w="1683" w:type="dxa"/>
          </w:tcPr>
          <w:p w:rsidR="009B0826" w:rsidRDefault="003108FE">
            <w:pPr>
              <w:pStyle w:val="TableParagraph"/>
              <w:spacing w:before="176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节目名称</w:t>
            </w:r>
          </w:p>
        </w:tc>
        <w:tc>
          <w:tcPr>
            <w:tcW w:w="3885" w:type="dxa"/>
            <w:gridSpan w:val="2"/>
          </w:tcPr>
          <w:p w:rsidR="009B0826" w:rsidRDefault="009B08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8" w:type="dxa"/>
          </w:tcPr>
          <w:p w:rsidR="009B0826" w:rsidRDefault="003108FE">
            <w:pPr>
              <w:pStyle w:val="TableParagraph"/>
              <w:spacing w:before="176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节目形式</w:t>
            </w:r>
          </w:p>
        </w:tc>
        <w:tc>
          <w:tcPr>
            <w:tcW w:w="1502" w:type="dxa"/>
          </w:tcPr>
          <w:p w:rsidR="009B0826" w:rsidRDefault="009B0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0826">
        <w:trPr>
          <w:trHeight w:val="725"/>
        </w:trPr>
        <w:tc>
          <w:tcPr>
            <w:tcW w:w="1683" w:type="dxa"/>
          </w:tcPr>
          <w:p w:rsidR="009B0826" w:rsidRDefault="003108FE">
            <w:pPr>
              <w:pStyle w:val="TableParagraph"/>
              <w:spacing w:before="176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节目时间</w:t>
            </w:r>
          </w:p>
        </w:tc>
        <w:tc>
          <w:tcPr>
            <w:tcW w:w="1890" w:type="dxa"/>
            <w:tcBorders>
              <w:right w:val="nil"/>
            </w:tcBorders>
          </w:tcPr>
          <w:p w:rsidR="009B0826" w:rsidRDefault="003108FE">
            <w:pPr>
              <w:pStyle w:val="TableParagraph"/>
              <w:spacing w:before="176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  <w:tc>
          <w:tcPr>
            <w:tcW w:w="1995" w:type="dxa"/>
            <w:tcBorders>
              <w:left w:val="nil"/>
            </w:tcBorders>
          </w:tcPr>
          <w:p w:rsidR="009B0826" w:rsidRDefault="003108FE">
            <w:pPr>
              <w:pStyle w:val="TableParagraph"/>
              <w:spacing w:before="176"/>
              <w:ind w:left="357" w:firstLineChars="100" w:firstLine="240"/>
              <w:rPr>
                <w:sz w:val="24"/>
              </w:rPr>
            </w:pPr>
            <w:r>
              <w:rPr>
                <w:sz w:val="24"/>
              </w:rPr>
              <w:t>秒</w:t>
            </w:r>
          </w:p>
        </w:tc>
        <w:tc>
          <w:tcPr>
            <w:tcW w:w="1858" w:type="dxa"/>
          </w:tcPr>
          <w:p w:rsidR="009B0826" w:rsidRDefault="003108FE">
            <w:pPr>
              <w:pStyle w:val="TableParagraph"/>
              <w:spacing w:before="176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伴奏形式</w:t>
            </w:r>
          </w:p>
        </w:tc>
        <w:tc>
          <w:tcPr>
            <w:tcW w:w="1502" w:type="dxa"/>
          </w:tcPr>
          <w:p w:rsidR="009B0826" w:rsidRDefault="009B0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0826">
        <w:trPr>
          <w:trHeight w:val="825"/>
        </w:trPr>
        <w:tc>
          <w:tcPr>
            <w:tcW w:w="1683" w:type="dxa"/>
          </w:tcPr>
          <w:p w:rsidR="009B0826" w:rsidRDefault="003108FE">
            <w:pPr>
              <w:pStyle w:val="TableParagraph"/>
              <w:spacing w:before="176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演员人数</w:t>
            </w:r>
          </w:p>
        </w:tc>
        <w:tc>
          <w:tcPr>
            <w:tcW w:w="1890" w:type="dxa"/>
            <w:tcBorders>
              <w:right w:val="nil"/>
            </w:tcBorders>
          </w:tcPr>
          <w:p w:rsidR="009B0826" w:rsidRDefault="003108FE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z w:val="24"/>
              </w:rPr>
              <w:t>总人数：</w:t>
            </w:r>
          </w:p>
        </w:tc>
        <w:tc>
          <w:tcPr>
            <w:tcW w:w="3853" w:type="dxa"/>
            <w:gridSpan w:val="2"/>
            <w:tcBorders>
              <w:left w:val="nil"/>
              <w:right w:val="nil"/>
            </w:tcBorders>
          </w:tcPr>
          <w:p w:rsidR="009B0826" w:rsidRDefault="003108FE">
            <w:pPr>
              <w:pStyle w:val="TableParagraph"/>
              <w:tabs>
                <w:tab w:val="left" w:pos="1703"/>
              </w:tabs>
              <w:spacing w:before="176"/>
              <w:ind w:left="383"/>
              <w:rPr>
                <w:sz w:val="24"/>
                <w:lang w:val="en-US"/>
              </w:rPr>
            </w:pPr>
            <w:r>
              <w:rPr>
                <w:sz w:val="24"/>
              </w:rPr>
              <w:t>（男生：</w:t>
            </w:r>
            <w:r>
              <w:rPr>
                <w:rFonts w:hint="eastAsia"/>
                <w:sz w:val="24"/>
                <w:lang w:val="en-US"/>
              </w:rPr>
              <w:t xml:space="preserve">     </w:t>
            </w:r>
            <w:r>
              <w:rPr>
                <w:sz w:val="24"/>
              </w:rPr>
              <w:t>人，女生：</w:t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</w:p>
        </w:tc>
        <w:tc>
          <w:tcPr>
            <w:tcW w:w="1502" w:type="dxa"/>
            <w:tcBorders>
              <w:left w:val="nil"/>
            </w:tcBorders>
          </w:tcPr>
          <w:p w:rsidR="009B0826" w:rsidRDefault="003108FE">
            <w:pPr>
              <w:pStyle w:val="TableParagraph"/>
              <w:spacing w:before="176"/>
              <w:ind w:left="8"/>
              <w:rPr>
                <w:sz w:val="24"/>
              </w:rPr>
            </w:pPr>
            <w:r>
              <w:rPr>
                <w:sz w:val="24"/>
              </w:rPr>
              <w:t>人）</w:t>
            </w:r>
          </w:p>
        </w:tc>
      </w:tr>
      <w:tr w:rsidR="009B0826">
        <w:trPr>
          <w:trHeight w:val="2039"/>
        </w:trPr>
        <w:tc>
          <w:tcPr>
            <w:tcW w:w="1683" w:type="dxa"/>
            <w:vAlign w:val="center"/>
          </w:tcPr>
          <w:p w:rsidR="009B0826" w:rsidRDefault="009B0826">
            <w:pPr>
              <w:pStyle w:val="TableParagraph"/>
              <w:spacing w:before="5"/>
              <w:jc w:val="center"/>
              <w:rPr>
                <w:sz w:val="34"/>
              </w:rPr>
            </w:pPr>
          </w:p>
          <w:p w:rsidR="009B0826" w:rsidRDefault="003108FE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是否创作节目</w:t>
            </w:r>
          </w:p>
        </w:tc>
        <w:tc>
          <w:tcPr>
            <w:tcW w:w="1890" w:type="dxa"/>
            <w:vAlign w:val="center"/>
          </w:tcPr>
          <w:p w:rsidR="009B0826" w:rsidRDefault="003108FE">
            <w:pPr>
              <w:pStyle w:val="TableParagraph"/>
              <w:spacing w:before="17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1995" w:type="dxa"/>
            <w:vAlign w:val="center"/>
          </w:tcPr>
          <w:p w:rsidR="009B0826" w:rsidRDefault="003108FE">
            <w:pPr>
              <w:pStyle w:val="TableParagraph"/>
              <w:spacing w:before="17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1858" w:type="dxa"/>
            <w:vAlign w:val="center"/>
          </w:tcPr>
          <w:p w:rsidR="009B0826" w:rsidRDefault="009B0826">
            <w:pPr>
              <w:pStyle w:val="TableParagraph"/>
              <w:spacing w:before="3"/>
              <w:jc w:val="center"/>
              <w:rPr>
                <w:sz w:val="29"/>
              </w:rPr>
            </w:pPr>
          </w:p>
          <w:p w:rsidR="009B0826" w:rsidRDefault="003108FE">
            <w:pPr>
              <w:pStyle w:val="TableParagraph"/>
              <w:spacing w:before="1"/>
              <w:ind w:firstLineChars="100" w:firstLine="240"/>
              <w:jc w:val="both"/>
              <w:rPr>
                <w:sz w:val="24"/>
              </w:rPr>
            </w:pPr>
            <w:r>
              <w:rPr>
                <w:sz w:val="24"/>
              </w:rPr>
              <w:t>创编</w:t>
            </w:r>
            <w:r>
              <w:rPr>
                <w:rFonts w:hint="eastAsia"/>
                <w:sz w:val="24"/>
                <w:lang w:val="en-US"/>
              </w:rPr>
              <w:t>人员</w:t>
            </w:r>
            <w:r>
              <w:rPr>
                <w:sz w:val="24"/>
              </w:rPr>
              <w:t>名单</w:t>
            </w:r>
          </w:p>
        </w:tc>
        <w:tc>
          <w:tcPr>
            <w:tcW w:w="1502" w:type="dxa"/>
          </w:tcPr>
          <w:p w:rsidR="009B0826" w:rsidRDefault="009B0826">
            <w:pPr>
              <w:pStyle w:val="TableParagraph"/>
              <w:spacing w:before="213"/>
              <w:ind w:left="106"/>
              <w:rPr>
                <w:sz w:val="24"/>
              </w:rPr>
            </w:pPr>
          </w:p>
        </w:tc>
      </w:tr>
      <w:tr w:rsidR="009B0826">
        <w:trPr>
          <w:trHeight w:val="865"/>
        </w:trPr>
        <w:tc>
          <w:tcPr>
            <w:tcW w:w="1683" w:type="dxa"/>
            <w:vAlign w:val="center"/>
          </w:tcPr>
          <w:p w:rsidR="009B0826" w:rsidRDefault="003108FE">
            <w:pPr>
              <w:pStyle w:val="TableParagraph"/>
              <w:spacing w:before="176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指导教师姓名</w:t>
            </w:r>
          </w:p>
        </w:tc>
        <w:tc>
          <w:tcPr>
            <w:tcW w:w="1890" w:type="dxa"/>
            <w:vAlign w:val="center"/>
          </w:tcPr>
          <w:p w:rsidR="009B0826" w:rsidRDefault="009B082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B0826" w:rsidRDefault="003108FE">
            <w:pPr>
              <w:pStyle w:val="TableParagraph"/>
              <w:spacing w:before="176"/>
              <w:ind w:left="515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360" w:type="dxa"/>
            <w:gridSpan w:val="2"/>
          </w:tcPr>
          <w:p w:rsidR="009B0826" w:rsidRDefault="009B0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0826">
        <w:trPr>
          <w:trHeight w:val="1865"/>
        </w:trPr>
        <w:tc>
          <w:tcPr>
            <w:tcW w:w="1683" w:type="dxa"/>
          </w:tcPr>
          <w:p w:rsidR="009B0826" w:rsidRDefault="003108FE">
            <w:pPr>
              <w:pStyle w:val="TableParagraph"/>
              <w:spacing w:before="177"/>
              <w:ind w:left="106"/>
              <w:rPr>
                <w:sz w:val="24"/>
              </w:rPr>
            </w:pPr>
            <w:r>
              <w:rPr>
                <w:sz w:val="24"/>
              </w:rPr>
              <w:t>节目简介</w:t>
            </w:r>
          </w:p>
          <w:p w:rsidR="009B0826" w:rsidRDefault="003108FE">
            <w:pPr>
              <w:pStyle w:val="TableParagraph"/>
              <w:spacing w:before="210" w:line="405" w:lineRule="auto"/>
              <w:ind w:left="106" w:right="124"/>
              <w:rPr>
                <w:sz w:val="24"/>
              </w:rPr>
            </w:pPr>
            <w:r>
              <w:rPr>
                <w:sz w:val="24"/>
              </w:rPr>
              <w:t>（题材、内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容、构思等</w:t>
            </w:r>
            <w:r>
              <w:rPr>
                <w:spacing w:val="-17"/>
                <w:sz w:val="24"/>
              </w:rPr>
              <w:t>）</w:t>
            </w:r>
          </w:p>
        </w:tc>
        <w:tc>
          <w:tcPr>
            <w:tcW w:w="7245" w:type="dxa"/>
            <w:gridSpan w:val="4"/>
          </w:tcPr>
          <w:p w:rsidR="009B0826" w:rsidRDefault="009B0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0826">
        <w:trPr>
          <w:trHeight w:val="1920"/>
        </w:trPr>
        <w:tc>
          <w:tcPr>
            <w:tcW w:w="1683" w:type="dxa"/>
          </w:tcPr>
          <w:p w:rsidR="009B0826" w:rsidRDefault="003108FE">
            <w:pPr>
              <w:pStyle w:val="TableParagraph"/>
              <w:spacing w:before="176"/>
              <w:ind w:left="106"/>
              <w:rPr>
                <w:sz w:val="24"/>
              </w:rPr>
            </w:pPr>
            <w:r>
              <w:rPr>
                <w:sz w:val="24"/>
              </w:rPr>
              <w:t>其它署名</w:t>
            </w:r>
          </w:p>
          <w:p w:rsidR="009B0826" w:rsidRDefault="003108FE">
            <w:pPr>
              <w:pStyle w:val="TableParagraph"/>
              <w:spacing w:before="1" w:line="520" w:lineRule="atLeast"/>
              <w:ind w:left="106" w:right="124"/>
              <w:rPr>
                <w:sz w:val="24"/>
              </w:rPr>
            </w:pPr>
            <w:r>
              <w:rPr>
                <w:sz w:val="24"/>
              </w:rPr>
              <w:t>（排练、指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挥、伴奏等</w:t>
            </w:r>
            <w:r>
              <w:rPr>
                <w:spacing w:val="-17"/>
                <w:sz w:val="24"/>
              </w:rPr>
              <w:t>）</w:t>
            </w:r>
          </w:p>
        </w:tc>
        <w:tc>
          <w:tcPr>
            <w:tcW w:w="7245" w:type="dxa"/>
            <w:gridSpan w:val="4"/>
          </w:tcPr>
          <w:p w:rsidR="009B0826" w:rsidRDefault="009B0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B0826" w:rsidRDefault="009B0826">
      <w:pPr>
        <w:pStyle w:val="a3"/>
        <w:spacing w:before="5"/>
      </w:pPr>
    </w:p>
    <w:p w:rsidR="009B0826" w:rsidRDefault="003108FE">
      <w:pPr>
        <w:pStyle w:val="a3"/>
        <w:ind w:left="219"/>
      </w:pPr>
      <w:r>
        <w:t>填表人：</w:t>
      </w:r>
    </w:p>
    <w:p w:rsidR="009B0826" w:rsidRDefault="009B0826">
      <w:pPr>
        <w:pStyle w:val="a3"/>
        <w:spacing w:before="146" w:line="374" w:lineRule="auto"/>
        <w:ind w:left="958" w:right="109" w:hanging="720"/>
      </w:pPr>
    </w:p>
    <w:p w:rsidR="009B0826" w:rsidRDefault="003108FE">
      <w:pPr>
        <w:pStyle w:val="a3"/>
        <w:spacing w:before="146" w:line="374" w:lineRule="auto"/>
        <w:ind w:left="958" w:right="109" w:hanging="720"/>
      </w:pPr>
      <w:r>
        <w:t>注：</w:t>
      </w:r>
      <w:r>
        <w:rPr>
          <w:rFonts w:hint="eastAsia"/>
          <w:lang w:val="en-US"/>
        </w:rPr>
        <w:t xml:space="preserve">  </w:t>
      </w:r>
      <w:r>
        <w:t>优秀文艺节目报表须认真填写，于</w:t>
      </w:r>
      <w:r>
        <w:t>2021</w:t>
      </w:r>
      <w:r>
        <w:t>年</w:t>
      </w:r>
      <w:r>
        <w:t>4</w:t>
      </w:r>
      <w:r>
        <w:t>月</w:t>
      </w:r>
      <w:r>
        <w:t>15</w:t>
      </w:r>
      <w:r>
        <w:t>日以前发送至校</w:t>
      </w:r>
      <w:r>
        <w:t>“</w:t>
      </w:r>
      <w:r>
        <w:t>百年征程</w:t>
      </w:r>
      <w:r>
        <w:t xml:space="preserve"> </w:t>
      </w:r>
      <w:hyperlink r:id="rId8">
        <w:r>
          <w:rPr>
            <w:color w:val="333333"/>
          </w:rPr>
          <w:t>波澜壮</w:t>
        </w:r>
      </w:hyperlink>
      <w:r>
        <w:rPr>
          <w:color w:val="333333"/>
        </w:rPr>
        <w:t>阔</w:t>
      </w:r>
      <w:r>
        <w:rPr>
          <w:color w:val="333333"/>
        </w:rPr>
        <w:t>”</w:t>
      </w:r>
      <w:hyperlink r:id="rId9">
        <w:r>
          <w:rPr>
            <w:color w:val="333333"/>
          </w:rPr>
          <w:t>红色音画文艺展演活动组委会邮箱</w:t>
        </w:r>
        <w:r>
          <w:rPr>
            <w:rFonts w:ascii="Verdana" w:eastAsia="Verdana" w:hAnsi="Verdana"/>
            <w:b/>
            <w:color w:val="333333"/>
            <w:shd w:val="clear" w:color="auto" w:fill="EEF5FA"/>
          </w:rPr>
          <w:t>9082903@qq.com</w:t>
        </w:r>
      </w:hyperlink>
      <w:r>
        <w:rPr>
          <w:rFonts w:hint="eastAsia"/>
          <w:color w:val="333333"/>
        </w:rPr>
        <w:t>。</w:t>
      </w:r>
    </w:p>
    <w:p w:rsidR="009B0826" w:rsidRDefault="009B0826">
      <w:pPr>
        <w:pStyle w:val="a3"/>
        <w:spacing w:line="307" w:lineRule="exact"/>
        <w:ind w:left="699"/>
      </w:pPr>
    </w:p>
    <w:sectPr w:rsidR="009B0826" w:rsidSect="009B0826">
      <w:pgSz w:w="11910" w:h="16840"/>
      <w:pgMar w:top="1180" w:right="1260" w:bottom="28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8FE" w:rsidRDefault="003108FE">
      <w:r>
        <w:separator/>
      </w:r>
    </w:p>
  </w:endnote>
  <w:endnote w:type="continuationSeparator" w:id="0">
    <w:p w:rsidR="003108FE" w:rsidRDefault="00310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8FE" w:rsidRDefault="003108FE">
      <w:r>
        <w:separator/>
      </w:r>
    </w:p>
  </w:footnote>
  <w:footnote w:type="continuationSeparator" w:id="0">
    <w:p w:rsidR="003108FE" w:rsidRDefault="00310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00" w:hanging="245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339" w:hanging="24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78" w:hanging="24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17" w:hanging="24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56" w:hanging="24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5" w:hanging="24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4" w:hanging="24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73" w:hanging="24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12" w:hanging="245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164" w:hanging="245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027" w:hanging="24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94" w:hanging="24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61" w:hanging="24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28" w:hanging="24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95" w:hanging="24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62" w:hanging="24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29" w:hanging="24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96" w:hanging="245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161" w:hanging="24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027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94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61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28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95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62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29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96" w:hanging="241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156" w:hanging="241"/>
        <w:jc w:val="left"/>
      </w:pPr>
      <w:rPr>
        <w:rFonts w:ascii="宋体" w:eastAsia="宋体" w:hAnsi="宋体" w:cs="宋体" w:hint="default"/>
        <w:spacing w:val="-3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027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94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61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28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95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62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29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96" w:hanging="241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B0826"/>
    <w:rsid w:val="003108FE"/>
    <w:rsid w:val="009A2802"/>
    <w:rsid w:val="009B0826"/>
    <w:rsid w:val="22A67652"/>
    <w:rsid w:val="29E56521"/>
    <w:rsid w:val="33343F54"/>
    <w:rsid w:val="6A84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B0826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B0826"/>
    <w:pPr>
      <w:ind w:left="4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B0826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08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B0826"/>
    <w:pPr>
      <w:ind w:left="440" w:hanging="241"/>
    </w:pPr>
  </w:style>
  <w:style w:type="paragraph" w:customStyle="1" w:styleId="TableParagraph">
    <w:name w:val="Table Paragraph"/>
    <w:basedOn w:val="a"/>
    <w:uiPriority w:val="1"/>
    <w:qFormat/>
    <w:rsid w:val="009B08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049;&#12833;&#32246;&#28601;&#57792;&#27096;&#37413;&#28616;&#23401;&#38009;&#26597;&#29046;&#37922;&#32472;&#26499;&#38009;&#21700;&#30541;&#23125;&#26048;&#26943;&#37716;&#12583;&#31885;&#28654;&#26046;&#32048;&#38317;&#57790;&#57736;9082903@qq.com&#3817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2418;&#33394;&#38899;&#30011;&#25991;&#33402;&#23637;&#28436;&#27963;&#21160;&#32452;&#22996;&#20250;&#37038;&#31665;9082903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C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37646</dc:creator>
  <cp:lastModifiedBy>xbany</cp:lastModifiedBy>
  <cp:revision>2</cp:revision>
  <dcterms:created xsi:type="dcterms:W3CDTF">2021-04-09T08:23:00Z</dcterms:created>
  <dcterms:modified xsi:type="dcterms:W3CDTF">2021-04-09T09:15:00Z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2021-04-09T00:00:00Z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4A45B2ED8E974B5B9466067C003078C4</vt:lpwstr>
  </property>
</Properties>
</file>